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5040"/>
        <w:gridCol w:w="5040"/>
      </w:tblGrid>
      <w:tr w:rsidR="008B06E9" w14:paraId="77BAA878" w14:textId="77777777">
        <w:trPr>
          <w:jc w:val="center"/>
        </w:trPr>
        <w:tc>
          <w:tcPr>
            <w:tcW w:w="5040" w:type="dxa"/>
          </w:tcPr>
          <w:p w14:paraId="69A1B94E" w14:textId="77777777" w:rsidR="008B06E9" w:rsidRDefault="008B4864">
            <w:r>
              <w:rPr>
                <w:noProof/>
              </w:rPr>
              <w:drawing>
                <wp:anchor distT="0" distB="0" distL="114300" distR="114300" simplePos="0" relativeHeight="251658240" behindDoc="1" locked="0" layoutInCell="1" allowOverlap="1" wp14:anchorId="44E9277C" wp14:editId="29ECABFA">
                  <wp:simplePos x="0" y="0"/>
                  <wp:positionH relativeFrom="column">
                    <wp:posOffset>851424</wp:posOffset>
                  </wp:positionH>
                  <wp:positionV relativeFrom="paragraph">
                    <wp:posOffset>-497</wp:posOffset>
                  </wp:positionV>
                  <wp:extent cx="1828800" cy="761365"/>
                  <wp:effectExtent l="0" t="0" r="0" b="635"/>
                  <wp:wrapThrough wrapText="bothSides">
                    <wp:wrapPolygon edited="0">
                      <wp:start x="0" y="0"/>
                      <wp:lineTo x="0" y="21078"/>
                      <wp:lineTo x="21375" y="21078"/>
                      <wp:lineTo x="213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C Logo.jpg"/>
                          <pic:cNvPicPr/>
                        </pic:nvPicPr>
                        <pic:blipFill>
                          <a:blip r:embed="rId8"/>
                          <a:stretch>
                            <a:fillRect/>
                          </a:stretch>
                        </pic:blipFill>
                        <pic:spPr>
                          <a:xfrm>
                            <a:off x="0" y="0"/>
                            <a:ext cx="1828800" cy="761365"/>
                          </a:xfrm>
                          <a:prstGeom prst="rect">
                            <a:avLst/>
                          </a:prstGeom>
                        </pic:spPr>
                      </pic:pic>
                    </a:graphicData>
                  </a:graphic>
                </wp:anchor>
              </w:drawing>
            </w:r>
          </w:p>
        </w:tc>
        <w:tc>
          <w:tcPr>
            <w:tcW w:w="5040" w:type="dxa"/>
          </w:tcPr>
          <w:p w14:paraId="7C4ED7D3" w14:textId="77777777" w:rsidR="008B06E9" w:rsidRDefault="008B4864">
            <w:r>
              <w:rPr>
                <w:noProof/>
              </w:rPr>
              <w:drawing>
                <wp:anchor distT="0" distB="0" distL="114300" distR="114300" simplePos="0" relativeHeight="251659264" behindDoc="0" locked="0" layoutInCell="1" allowOverlap="1" wp14:anchorId="74EB1518" wp14:editId="1C8861DF">
                  <wp:simplePos x="0" y="0"/>
                  <wp:positionH relativeFrom="column">
                    <wp:posOffset>-2540</wp:posOffset>
                  </wp:positionH>
                  <wp:positionV relativeFrom="paragraph">
                    <wp:posOffset>227965</wp:posOffset>
                  </wp:positionV>
                  <wp:extent cx="1828800" cy="537623"/>
                  <wp:effectExtent l="0" t="0" r="0" b="0"/>
                  <wp:wrapThrough wrapText="bothSides">
                    <wp:wrapPolygon edited="0">
                      <wp:start x="0" y="0"/>
                      <wp:lineTo x="0" y="20681"/>
                      <wp:lineTo x="21375" y="20681"/>
                      <wp:lineTo x="213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FA Logo.jpg"/>
                          <pic:cNvPicPr/>
                        </pic:nvPicPr>
                        <pic:blipFill>
                          <a:blip r:embed="rId9"/>
                          <a:stretch>
                            <a:fillRect/>
                          </a:stretch>
                        </pic:blipFill>
                        <pic:spPr>
                          <a:xfrm>
                            <a:off x="0" y="0"/>
                            <a:ext cx="1828800" cy="537623"/>
                          </a:xfrm>
                          <a:prstGeom prst="rect">
                            <a:avLst/>
                          </a:prstGeom>
                        </pic:spPr>
                      </pic:pic>
                    </a:graphicData>
                  </a:graphic>
                </wp:anchor>
              </w:drawing>
            </w:r>
          </w:p>
        </w:tc>
      </w:tr>
    </w:tbl>
    <w:p w14:paraId="4975B70A" w14:textId="4C1667E3" w:rsidR="0054727E" w:rsidRPr="0054727E" w:rsidRDefault="0054727E" w:rsidP="0054727E">
      <w:pPr>
        <w:pStyle w:val="NoSpacing"/>
        <w:rPr>
          <w:rFonts w:ascii="Times New Roman" w:hAnsi="Times New Roman" w:cs="Times New Roman"/>
          <w:color w:val="31849B" w:themeColor="accent5" w:themeShade="BF"/>
          <w:sz w:val="36"/>
          <w:szCs w:val="36"/>
          <w14:textOutline w14:w="0" w14:cap="flat" w14:cmpd="sng" w14:algn="ctr">
            <w14:noFill/>
            <w14:prstDash w14:val="solid"/>
            <w14:round/>
          </w14:textOutline>
          <w14:props3d w14:extrusionH="57150" w14:contourW="0" w14:prstMaterial="softEdge">
            <w14:bevelT w14:w="25400" w14:h="38100" w14:prst="circle"/>
          </w14:props3d>
        </w:rPr>
      </w:pPr>
      <w:r>
        <w:rPr>
          <w:noProof/>
        </w:rPr>
        <mc:AlternateContent>
          <mc:Choice Requires="wps">
            <w:drawing>
              <wp:anchor distT="0" distB="0" distL="114300" distR="114300" simplePos="0" relativeHeight="251660288" behindDoc="0" locked="0" layoutInCell="1" allowOverlap="1" wp14:anchorId="129C4CAE" wp14:editId="69B9E72D">
                <wp:simplePos x="0" y="0"/>
                <wp:positionH relativeFrom="column">
                  <wp:posOffset>3976</wp:posOffset>
                </wp:positionH>
                <wp:positionV relativeFrom="paragraph">
                  <wp:posOffset>262890</wp:posOffset>
                </wp:positionV>
                <wp:extent cx="6734754" cy="0"/>
                <wp:effectExtent l="38100" t="38100" r="66675" b="95250"/>
                <wp:wrapNone/>
                <wp:docPr id="491437814" name="Straight Connector 1"/>
                <wp:cNvGraphicFramePr/>
                <a:graphic xmlns:a="http://schemas.openxmlformats.org/drawingml/2006/main">
                  <a:graphicData uri="http://schemas.microsoft.com/office/word/2010/wordprocessingShape">
                    <wps:wsp>
                      <wps:cNvCnPr/>
                      <wps:spPr>
                        <a:xfrm>
                          <a:off x="0" y="0"/>
                          <a:ext cx="6734754" cy="0"/>
                        </a:xfrm>
                        <a:prstGeom prst="line">
                          <a:avLst/>
                        </a:prstGeom>
                        <a:ln>
                          <a:solidFill>
                            <a:schemeClr val="accent5">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F6F59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20.7pt" to="530.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" strokecolor="#31849b [2408]" strokeweight="2pt">
                <v:shadow on="t" color="black" opacity="24903f" origin=",.5" offset="0,.55556mm"/>
              </v:line>
            </w:pict>
          </mc:Fallback>
        </mc:AlternateContent>
      </w:r>
      <w:r w:rsidR="008B4864">
        <w:br/>
      </w:r>
    </w:p>
    <w:p w14:paraId="343F1223" w14:textId="371F5E69" w:rsidR="008B06E9" w:rsidRPr="0054727E" w:rsidRDefault="008B4864" w:rsidP="008B4864">
      <w:pPr>
        <w:jc w:val="center"/>
        <w:rPr>
          <w:rFonts w:ascii="Times New Roman" w:hAnsi="Times New Roman" w:cs="Times New Roman"/>
          <w:b/>
          <w:bCs/>
        </w:rPr>
      </w:pPr>
      <w:r w:rsidRPr="0054727E">
        <w:rPr>
          <w:rFonts w:ascii="Times New Roman" w:hAnsi="Times New Roman" w:cs="Times New Roman"/>
          <w:b/>
          <w:bCs/>
          <w:color w:val="31849B" w:themeColor="accent5" w:themeShade="BF"/>
          <w:sz w:val="36"/>
          <w:szCs w:val="36"/>
          <w14:textOutline w14:w="0" w14:cap="flat" w14:cmpd="sng" w14:algn="ctr">
            <w14:noFill/>
            <w14:prstDash w14:val="solid"/>
            <w14:round/>
          </w14:textOutline>
          <w14:props3d w14:extrusionH="57150" w14:contourW="0" w14:prstMaterial="softEdge">
            <w14:bevelT w14:w="25400" w14:h="38100" w14:prst="circle"/>
          </w14:props3d>
        </w:rPr>
        <w:t>VOLUNTEER PHOTO &amp; MEDIA RELEASE FORM</w:t>
      </w:r>
    </w:p>
    <w:p w14:paraId="72A78F98" w14:textId="12B3B5BC"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04343EA" wp14:editId="702E053B">
                <wp:simplePos x="0" y="0"/>
                <wp:positionH relativeFrom="column">
                  <wp:posOffset>989936</wp:posOffset>
                </wp:positionH>
                <wp:positionV relativeFrom="paragraph">
                  <wp:posOffset>146381</wp:posOffset>
                </wp:positionV>
                <wp:extent cx="3880237" cy="0"/>
                <wp:effectExtent l="0" t="0" r="0" b="0"/>
                <wp:wrapNone/>
                <wp:docPr id="1811983756" name="Straight Connector 2"/>
                <wp:cNvGraphicFramePr/>
                <a:graphic xmlns:a="http://schemas.openxmlformats.org/drawingml/2006/main">
                  <a:graphicData uri="http://schemas.microsoft.com/office/word/2010/wordprocessingShape">
                    <wps:wsp>
                      <wps:cNvCnPr/>
                      <wps:spPr>
                        <a:xfrm>
                          <a:off x="0" y="0"/>
                          <a:ext cx="388023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64A1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95pt,11.55pt" to="38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" strokecolor="black [3040]"/>
            </w:pict>
          </mc:Fallback>
        </mc:AlternateContent>
      </w:r>
      <w:r w:rsidR="008B4864" w:rsidRPr="0054727E">
        <w:rPr>
          <w:rFonts w:ascii="Times New Roman" w:hAnsi="Times New Roman" w:cs="Times New Roman"/>
        </w:rPr>
        <w:t xml:space="preserve">Volunteer Name: </w:t>
      </w:r>
    </w:p>
    <w:p w14:paraId="6B13F4F1" w14:textId="77B574D7"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750587D" wp14:editId="5314A802">
                <wp:simplePos x="0" y="0"/>
                <wp:positionH relativeFrom="column">
                  <wp:posOffset>4504414</wp:posOffset>
                </wp:positionH>
                <wp:positionV relativeFrom="paragraph">
                  <wp:posOffset>119159</wp:posOffset>
                </wp:positionV>
                <wp:extent cx="2329732" cy="0"/>
                <wp:effectExtent l="0" t="0" r="0" b="0"/>
                <wp:wrapNone/>
                <wp:docPr id="2141564029" name="Straight Connector 3"/>
                <wp:cNvGraphicFramePr/>
                <a:graphic xmlns:a="http://schemas.openxmlformats.org/drawingml/2006/main">
                  <a:graphicData uri="http://schemas.microsoft.com/office/word/2010/wordprocessingShape">
                    <wps:wsp>
                      <wps:cNvCnPr/>
                      <wps:spPr>
                        <a:xfrm>
                          <a:off x="0" y="0"/>
                          <a:ext cx="232973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30F3C6"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4.7pt,9.4pt" to="538.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141A73B" wp14:editId="5B16E7CE">
                <wp:simplePos x="0" y="0"/>
                <wp:positionH relativeFrom="column">
                  <wp:posOffset>441297</wp:posOffset>
                </wp:positionH>
                <wp:positionV relativeFrom="paragraph">
                  <wp:posOffset>119159</wp:posOffset>
                </wp:positionV>
                <wp:extent cx="3617844" cy="0"/>
                <wp:effectExtent l="0" t="0" r="0" b="0"/>
                <wp:wrapNone/>
                <wp:docPr id="1335823898" name="Straight Connector 2"/>
                <wp:cNvGraphicFramePr/>
                <a:graphic xmlns:a="http://schemas.openxmlformats.org/drawingml/2006/main">
                  <a:graphicData uri="http://schemas.microsoft.com/office/word/2010/wordprocessingShape">
                    <wps:wsp>
                      <wps:cNvCnPr/>
                      <wps:spPr>
                        <a:xfrm>
                          <a:off x="0" y="0"/>
                          <a:ext cx="361784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2DDDC"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9.4pt" to="319.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" strokecolor="black [3040]"/>
            </w:pict>
          </mc:Fallback>
        </mc:AlternateContent>
      </w:r>
      <w:r w:rsidR="008B4864" w:rsidRPr="0054727E">
        <w:rPr>
          <w:rFonts w:ascii="Times New Roman" w:hAnsi="Times New Roman" w:cs="Times New Roman"/>
        </w:rPr>
        <w:t>Phone:</w:t>
      </w:r>
      <w:r w:rsidRPr="00331835">
        <w:rPr>
          <w:rFonts w:ascii="Times New Roman" w:hAnsi="Times New Roman" w:cs="Times New Roman"/>
          <w:noProof/>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4864" w:rsidRPr="0054727E">
        <w:rPr>
          <w:rFonts w:ascii="Times New Roman" w:hAnsi="Times New Roman" w:cs="Times New Roman"/>
        </w:rPr>
        <w:t xml:space="preserve">Email: </w:t>
      </w:r>
    </w:p>
    <w:p w14:paraId="26F23AAC" w14:textId="77777777" w:rsidR="00331835" w:rsidRDefault="00331835">
      <w:pPr>
        <w:rPr>
          <w:rFonts w:ascii="Times New Roman" w:hAnsi="Times New Roman" w:cs="Times New Roman"/>
        </w:rPr>
      </w:pPr>
    </w:p>
    <w:p w14:paraId="1EADEB6B" w14:textId="68BC9D7A" w:rsidR="008B06E9" w:rsidRPr="0054727E" w:rsidRDefault="008B4864">
      <w:pPr>
        <w:rPr>
          <w:rFonts w:ascii="Times New Roman" w:hAnsi="Times New Roman" w:cs="Times New Roman"/>
        </w:rPr>
      </w:pPr>
      <w:r w:rsidRPr="0054727E">
        <w:rPr>
          <w:rFonts w:ascii="Times New Roman" w:hAnsi="Times New Roman" w:cs="Times New Roman"/>
        </w:rPr>
        <w:t>I hereby grant High Plains Community Center / Dunn County Fair Association permission to take photographs and/or videos of me during events, activities, or while on the premises. I understand that these images may be used, without compensation, for promotional purposes including but not limited to social media platforms, the organization’s website, printed materials, and other marketing or publicity efforts.</w:t>
      </w:r>
      <w:r w:rsidRPr="0054727E">
        <w:rPr>
          <w:rFonts w:ascii="Times New Roman" w:hAnsi="Times New Roman" w:cs="Times New Roman"/>
        </w:rPr>
        <w:br/>
      </w:r>
      <w:r w:rsidRPr="0054727E">
        <w:rPr>
          <w:rFonts w:ascii="Times New Roman" w:hAnsi="Times New Roman" w:cs="Times New Roman"/>
        </w:rPr>
        <w:br/>
        <w:t>I waive any right to inspect or approve the final use of the images or recordings. I release High Plains Community Center / Dunn County Fair Association, its representatives, and assigns from any liability arising from the use of such images.</w:t>
      </w:r>
    </w:p>
    <w:p w14:paraId="112D185A" w14:textId="77777777" w:rsidR="008B06E9" w:rsidRPr="0054727E" w:rsidRDefault="008B4864">
      <w:pPr>
        <w:pStyle w:val="ListBullet"/>
        <w:rPr>
          <w:rFonts w:ascii="Times New Roman" w:hAnsi="Times New Roman" w:cs="Times New Roman"/>
        </w:rPr>
      </w:pPr>
      <w:r w:rsidRPr="0054727E">
        <w:rPr>
          <w:rFonts w:ascii="Segoe UI Symbol" w:hAnsi="Segoe UI Symbol" w:cs="Segoe UI Symbol"/>
        </w:rPr>
        <w:t>☐</w:t>
      </w:r>
      <w:r w:rsidRPr="0054727E">
        <w:rPr>
          <w:rFonts w:ascii="Times New Roman" w:hAnsi="Times New Roman" w:cs="Times New Roman"/>
        </w:rPr>
        <w:t xml:space="preserve"> YES, I give permission</w:t>
      </w:r>
    </w:p>
    <w:p w14:paraId="0A0BFC2E" w14:textId="77777777" w:rsidR="008B06E9" w:rsidRPr="0054727E" w:rsidRDefault="008B4864">
      <w:pPr>
        <w:pStyle w:val="ListBullet"/>
        <w:rPr>
          <w:rFonts w:ascii="Times New Roman" w:hAnsi="Times New Roman" w:cs="Times New Roman"/>
        </w:rPr>
      </w:pPr>
      <w:r w:rsidRPr="0054727E">
        <w:rPr>
          <w:rFonts w:ascii="Segoe UI Symbol" w:hAnsi="Segoe UI Symbol" w:cs="Segoe UI Symbol"/>
        </w:rPr>
        <w:t>☐</w:t>
      </w:r>
      <w:r w:rsidRPr="0054727E">
        <w:rPr>
          <w:rFonts w:ascii="Times New Roman" w:hAnsi="Times New Roman" w:cs="Times New Roman"/>
        </w:rPr>
        <w:t xml:space="preserve"> NO, I do not give permission</w:t>
      </w:r>
    </w:p>
    <w:p w14:paraId="08D62F21" w14:textId="774F7981"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0AD2E0A" wp14:editId="526509C7">
                <wp:simplePos x="0" y="0"/>
                <wp:positionH relativeFrom="column">
                  <wp:posOffset>1212574</wp:posOffset>
                </wp:positionH>
                <wp:positionV relativeFrom="paragraph">
                  <wp:posOffset>321917</wp:posOffset>
                </wp:positionV>
                <wp:extent cx="4809904" cy="0"/>
                <wp:effectExtent l="0" t="0" r="0" b="0"/>
                <wp:wrapNone/>
                <wp:docPr id="95192981" name="Straight Connector 2"/>
                <wp:cNvGraphicFramePr/>
                <a:graphic xmlns:a="http://schemas.openxmlformats.org/drawingml/2006/main">
                  <a:graphicData uri="http://schemas.microsoft.com/office/word/2010/wordprocessingShape">
                    <wps:wsp>
                      <wps:cNvCnPr/>
                      <wps:spPr>
                        <a:xfrm>
                          <a:off x="0" y="0"/>
                          <a:ext cx="480990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02DC0"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25.35pt" to="474.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" strokecolor="black [3040]"/>
            </w:pict>
          </mc:Fallback>
        </mc:AlternateContent>
      </w:r>
      <w:r w:rsidR="008B4864" w:rsidRPr="0054727E">
        <w:rPr>
          <w:rFonts w:ascii="Times New Roman" w:hAnsi="Times New Roman" w:cs="Times New Roman"/>
        </w:rPr>
        <w:br/>
        <w:t xml:space="preserve">Volunteer Signature: </w:t>
      </w:r>
    </w:p>
    <w:p w14:paraId="1BDAC43B" w14:textId="17A72576"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47ED04A" wp14:editId="1A6162B6">
                <wp:simplePos x="0" y="0"/>
                <wp:positionH relativeFrom="column">
                  <wp:posOffset>353667</wp:posOffset>
                </wp:positionH>
                <wp:positionV relativeFrom="paragraph">
                  <wp:posOffset>119270</wp:posOffset>
                </wp:positionV>
                <wp:extent cx="5668838" cy="0"/>
                <wp:effectExtent l="0" t="0" r="0" b="0"/>
                <wp:wrapNone/>
                <wp:docPr id="273488854" name="Straight Connector 2"/>
                <wp:cNvGraphicFramePr/>
                <a:graphic xmlns:a="http://schemas.openxmlformats.org/drawingml/2006/main">
                  <a:graphicData uri="http://schemas.microsoft.com/office/word/2010/wordprocessingShape">
                    <wps:wsp>
                      <wps:cNvCnPr/>
                      <wps:spPr>
                        <a:xfrm>
                          <a:off x="0" y="0"/>
                          <a:ext cx="566883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72603"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pt,9.4pt" to="474.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" strokecolor="black [3040]"/>
            </w:pict>
          </mc:Fallback>
        </mc:AlternateContent>
      </w:r>
      <w:r w:rsidR="008B4864" w:rsidRPr="0054727E">
        <w:rPr>
          <w:rFonts w:ascii="Times New Roman" w:hAnsi="Times New Roman" w:cs="Times New Roman"/>
        </w:rPr>
        <w:t>Date:</w:t>
      </w:r>
      <w:r w:rsidRPr="00331835">
        <w:rPr>
          <w:rFonts w:ascii="Times New Roman" w:hAnsi="Times New Roman" w:cs="Times New Roman"/>
          <w:noProof/>
        </w:rPr>
        <w:t xml:space="preserve"> </w:t>
      </w:r>
      <w:r w:rsidR="008B4864" w:rsidRPr="0054727E">
        <w:rPr>
          <w:rFonts w:ascii="Times New Roman" w:hAnsi="Times New Roman" w:cs="Times New Roman"/>
        </w:rPr>
        <w:t xml:space="preserve"> </w:t>
      </w:r>
    </w:p>
    <w:p w14:paraId="32A6CA99" w14:textId="77777777" w:rsidR="008B06E9" w:rsidRPr="0054727E" w:rsidRDefault="008B4864">
      <w:pPr>
        <w:rPr>
          <w:rFonts w:ascii="Times New Roman" w:hAnsi="Times New Roman" w:cs="Times New Roman"/>
        </w:rPr>
      </w:pPr>
      <w:r w:rsidRPr="0054727E">
        <w:rPr>
          <w:rFonts w:ascii="Times New Roman" w:hAnsi="Times New Roman" w:cs="Times New Roman"/>
        </w:rPr>
        <w:br/>
        <w:t>If the volunteer is under 18 years of age, a parent or guardian must complete the section below:</w:t>
      </w:r>
    </w:p>
    <w:p w14:paraId="43B72E24" w14:textId="1CA0CD29"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2DB0EE8" wp14:editId="660CE819">
                <wp:simplePos x="0" y="0"/>
                <wp:positionH relativeFrom="column">
                  <wp:posOffset>1375576</wp:posOffset>
                </wp:positionH>
                <wp:positionV relativeFrom="paragraph">
                  <wp:posOffset>150440</wp:posOffset>
                </wp:positionV>
                <wp:extent cx="4809904" cy="0"/>
                <wp:effectExtent l="0" t="0" r="0" b="0"/>
                <wp:wrapNone/>
                <wp:docPr id="1142999780" name="Straight Connector 2"/>
                <wp:cNvGraphicFramePr/>
                <a:graphic xmlns:a="http://schemas.openxmlformats.org/drawingml/2006/main">
                  <a:graphicData uri="http://schemas.microsoft.com/office/word/2010/wordprocessingShape">
                    <wps:wsp>
                      <wps:cNvCnPr/>
                      <wps:spPr>
                        <a:xfrm>
                          <a:off x="0" y="0"/>
                          <a:ext cx="480990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A3FE76" id="Straight Connector 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3pt,11.85pt" to="48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" strokecolor="black [3040]"/>
            </w:pict>
          </mc:Fallback>
        </mc:AlternateContent>
      </w:r>
      <w:r w:rsidR="008B4864" w:rsidRPr="0054727E">
        <w:rPr>
          <w:rFonts w:ascii="Times New Roman" w:hAnsi="Times New Roman" w:cs="Times New Roman"/>
        </w:rPr>
        <w:t xml:space="preserve">Parent/Guardian Name: </w:t>
      </w:r>
    </w:p>
    <w:p w14:paraId="6571FDC2" w14:textId="71B36213"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C55DC87" wp14:editId="47755679">
                <wp:simplePos x="0" y="0"/>
                <wp:positionH relativeFrom="column">
                  <wp:posOffset>624176</wp:posOffset>
                </wp:positionH>
                <wp:positionV relativeFrom="paragraph">
                  <wp:posOffset>136442</wp:posOffset>
                </wp:positionV>
                <wp:extent cx="5556913" cy="0"/>
                <wp:effectExtent l="0" t="0" r="0" b="0"/>
                <wp:wrapNone/>
                <wp:docPr id="1194711768" name="Straight Connector 2"/>
                <wp:cNvGraphicFramePr/>
                <a:graphic xmlns:a="http://schemas.openxmlformats.org/drawingml/2006/main">
                  <a:graphicData uri="http://schemas.microsoft.com/office/word/2010/wordprocessingShape">
                    <wps:wsp>
                      <wps:cNvCnPr/>
                      <wps:spPr>
                        <a:xfrm>
                          <a:off x="0" y="0"/>
                          <a:ext cx="555691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90BB90"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5pt,10.75pt" to="486.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" strokecolor="black [3040]"/>
            </w:pict>
          </mc:Fallback>
        </mc:AlternateContent>
      </w:r>
      <w:r w:rsidR="008B4864" w:rsidRPr="0054727E">
        <w:rPr>
          <w:rFonts w:ascii="Times New Roman" w:hAnsi="Times New Roman" w:cs="Times New Roman"/>
        </w:rPr>
        <w:t xml:space="preserve">Signature: </w:t>
      </w:r>
    </w:p>
    <w:p w14:paraId="6120DDC8" w14:textId="1CD66A66" w:rsidR="008B06E9" w:rsidRPr="0054727E" w:rsidRDefault="00331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6835F4D" wp14:editId="6472625A">
                <wp:simplePos x="0" y="0"/>
                <wp:positionH relativeFrom="column">
                  <wp:posOffset>357809</wp:posOffset>
                </wp:positionH>
                <wp:positionV relativeFrom="paragraph">
                  <wp:posOffset>134537</wp:posOffset>
                </wp:positionV>
                <wp:extent cx="4809904" cy="0"/>
                <wp:effectExtent l="0" t="0" r="0" b="0"/>
                <wp:wrapNone/>
                <wp:docPr id="1704716389" name="Straight Connector 2"/>
                <wp:cNvGraphicFramePr/>
                <a:graphic xmlns:a="http://schemas.openxmlformats.org/drawingml/2006/main">
                  <a:graphicData uri="http://schemas.microsoft.com/office/word/2010/wordprocessingShape">
                    <wps:wsp>
                      <wps:cNvCnPr/>
                      <wps:spPr>
                        <a:xfrm>
                          <a:off x="0" y="0"/>
                          <a:ext cx="480990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BB7B3" id="Straight Connector 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5pt,10.6pt" to="406.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" strokecolor="black [3040]"/>
            </w:pict>
          </mc:Fallback>
        </mc:AlternateContent>
      </w:r>
      <w:r w:rsidR="008B4864" w:rsidRPr="0054727E">
        <w:rPr>
          <w:rFonts w:ascii="Times New Roman" w:hAnsi="Times New Roman" w:cs="Times New Roman"/>
        </w:rPr>
        <w:t xml:space="preserve">Date: </w:t>
      </w:r>
    </w:p>
    <w:sectPr w:rsidR="008B06E9" w:rsidRPr="0054727E" w:rsidSect="008B4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2671" w14:textId="77777777" w:rsidR="00331835" w:rsidRDefault="00331835" w:rsidP="00331835">
      <w:pPr>
        <w:spacing w:after="0" w:line="240" w:lineRule="auto"/>
      </w:pPr>
      <w:r>
        <w:separator/>
      </w:r>
    </w:p>
  </w:endnote>
  <w:endnote w:type="continuationSeparator" w:id="0">
    <w:p w14:paraId="7A0CE17B" w14:textId="77777777" w:rsidR="00331835" w:rsidRDefault="00331835" w:rsidP="0033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BCA8" w14:textId="49BFA4AC" w:rsidR="00331835" w:rsidRDefault="00331835" w:rsidP="00331835">
    <w:pPr>
      <w:pStyle w:val="Footer"/>
      <w:jc w:val="right"/>
      <w:rPr>
        <w:rFonts w:ascii="Times New Roman" w:hAnsi="Times New Roman" w:cs="Times New Roman"/>
        <w:sz w:val="14"/>
        <w:szCs w:val="14"/>
      </w:rPr>
    </w:pPr>
    <w:r>
      <w:rPr>
        <w:rFonts w:ascii="Times New Roman" w:hAnsi="Times New Roman" w:cs="Times New Roman"/>
        <w:sz w:val="14"/>
        <w:szCs w:val="14"/>
      </w:rPr>
      <w:t>Volunteer Media Form</w:t>
    </w:r>
  </w:p>
  <w:p w14:paraId="74A0B7FC" w14:textId="24833B6B" w:rsidR="00331835" w:rsidRDefault="00331835" w:rsidP="00331835">
    <w:pPr>
      <w:pStyle w:val="Footer"/>
      <w:jc w:val="right"/>
      <w:rPr>
        <w:rFonts w:ascii="Times New Roman" w:hAnsi="Times New Roman" w:cs="Times New Roman"/>
        <w:sz w:val="14"/>
        <w:szCs w:val="14"/>
      </w:rPr>
    </w:pPr>
    <w:r>
      <w:rPr>
        <w:rFonts w:ascii="Times New Roman" w:hAnsi="Times New Roman" w:cs="Times New Roman"/>
        <w:sz w:val="14"/>
        <w:szCs w:val="14"/>
      </w:rPr>
      <w:t xml:space="preserve">DCFA-HPCC </w:t>
    </w:r>
  </w:p>
  <w:p w14:paraId="507FC827" w14:textId="184954FD" w:rsidR="00331835" w:rsidRPr="00331835" w:rsidRDefault="00331835" w:rsidP="00331835">
    <w:pPr>
      <w:pStyle w:val="Footer"/>
      <w:jc w:val="right"/>
      <w:rPr>
        <w:rFonts w:ascii="Times New Roman" w:hAnsi="Times New Roman" w:cs="Times New Roman"/>
        <w:sz w:val="14"/>
        <w:szCs w:val="14"/>
      </w:rPr>
    </w:pPr>
    <w:r>
      <w:rPr>
        <w:rFonts w:ascii="Times New Roman" w:hAnsi="Times New Roman" w:cs="Times New Roman"/>
        <w:sz w:val="14"/>
        <w:szCs w:val="14"/>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5035" w14:textId="77777777" w:rsidR="00331835" w:rsidRDefault="00331835" w:rsidP="00331835">
      <w:pPr>
        <w:spacing w:after="0" w:line="240" w:lineRule="auto"/>
      </w:pPr>
      <w:r>
        <w:separator/>
      </w:r>
    </w:p>
  </w:footnote>
  <w:footnote w:type="continuationSeparator" w:id="0">
    <w:p w14:paraId="4B3EB55F" w14:textId="77777777" w:rsidR="00331835" w:rsidRDefault="00331835" w:rsidP="0033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4669362">
    <w:abstractNumId w:val="8"/>
  </w:num>
  <w:num w:numId="2" w16cid:durableId="95905798">
    <w:abstractNumId w:val="6"/>
  </w:num>
  <w:num w:numId="3" w16cid:durableId="1681003579">
    <w:abstractNumId w:val="5"/>
  </w:num>
  <w:num w:numId="4" w16cid:durableId="2087456611">
    <w:abstractNumId w:val="4"/>
  </w:num>
  <w:num w:numId="5" w16cid:durableId="834758602">
    <w:abstractNumId w:val="7"/>
  </w:num>
  <w:num w:numId="6" w16cid:durableId="284774724">
    <w:abstractNumId w:val="3"/>
  </w:num>
  <w:num w:numId="7" w16cid:durableId="1307777016">
    <w:abstractNumId w:val="2"/>
  </w:num>
  <w:num w:numId="8" w16cid:durableId="2069985561">
    <w:abstractNumId w:val="1"/>
  </w:num>
  <w:num w:numId="9" w16cid:durableId="101549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1835"/>
    <w:rsid w:val="0054727E"/>
    <w:rsid w:val="007A5A64"/>
    <w:rsid w:val="008B06E9"/>
    <w:rsid w:val="008B4864"/>
    <w:rsid w:val="009E52AE"/>
    <w:rsid w:val="00AA1D8D"/>
    <w:rsid w:val="00B47730"/>
    <w:rsid w:val="00BB0D33"/>
    <w:rsid w:val="00CB0664"/>
    <w:rsid w:val="00F41BD5"/>
    <w:rsid w:val="00F806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E1D69"/>
  <w14:defaultImageDpi w14:val="300"/>
  <w15:docId w15:val="{D4706160-A84C-4154-A1B3-DC6628AB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173</Words>
  <Characters>805</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 W</cp:lastModifiedBy>
  <cp:revision>6</cp:revision>
  <dcterms:created xsi:type="dcterms:W3CDTF">2025-10-11T15:56:00Z</dcterms:created>
  <dcterms:modified xsi:type="dcterms:W3CDTF">2025-10-11T17:58:00Z</dcterms:modified>
  <cp:category/>
</cp:coreProperties>
</file>